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书名：新编糖尿病诊治365</w:t>
      </w:r>
    </w:p>
    <w:p>
      <w:r>
        <w:t>作者：刘志民，王文健主编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新编糖尿病诊治365 评论地址：https://www.jiaokey.com/book/detail/11340192.html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