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推拿按摩图解速记手册</w:t>
      </w:r>
    </w:p>
    <w:p>
      <w:r>
        <w:rPr>
          <w:rFonts w:ascii="宋体" w:hAnsi="宋体" w:eastAsia="宋体"/>
          <w:sz w:val="24"/>
        </w:rPr>
        <w:t>邵水金主编；姜俊，余安胜副主编；毛根金，赵英侠，于波，刘庆标，黄庆武，周秋生，王红，邹国兴编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推拿按摩图解速记手册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邵水金主编；姜俊，余安胜副主编；毛根金，赵英侠，于波，刘庆标，黄庆武，周秋生，王红，邹国兴编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本书出售、求购地址：https://www.jiaokey.com/book/detail/11340184.html</w:t>
      </w:r>
    </w:p>
    <w:p>
      <w:r>
        <w:t>更多相关图书推荐：https://www.jiaokey.com</w:t>
      </w:r>
    </w:p>
    <w:p>
      <w:r>
        <w:t>邵水金主编；姜俊，余安胜副主编；毛根金，赵英侠，于波，刘庆标，黄庆武，周秋生，王红，邹国兴编 其他作品：https://www.jiaokey.com/tag/邵水金主编；姜俊，余安胜副主编；毛根金，赵英侠，于波，刘庆标，黄庆武，周秋生，王红，邹国兴编.html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关键词搜索：https://www.jiaokey.com/tag/推拿按摩图解速记手册.html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