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书名：告诉孩子你最棒  天才是这样教出来的</w:t>
      </w:r>
    </w:p>
    <w:p>
      <w:r>
        <w:t>作者：李放，康贻祥著</w:t>
      </w:r>
    </w:p>
    <w:p>
      <w:r>
        <w:t>出版社：北京：中国商业出版社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告诉孩子你最棒  天才是这样教出来的 评论地址：https://www.jiaokey.com/book/detail/11340154.html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