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清华大学美术学院学生作品精选  环艺设计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清华大学美术学院学生作品精选  环艺设计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本书出售、求购地址：https://www.jiaokey.com/book/detail/11340142.html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关键词搜索：https://www.jiaokey.com/tag/环境设计-作品集-中国-现代.html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