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书名：老北京的庙会  东岳庙庙会  蟠桃宫庙会  白云观庙会</w:t>
      </w:r>
    </w:p>
    <w:p>
      <w:r>
        <w:t>作者：林岩，范纬著</w:t>
      </w:r>
    </w:p>
    <w:p>
      <w:r>
        <w:t>出版社：北京：文物出版社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老北京的庙会  东岳庙庙会  蟠桃宫庙会  白云观庙会 评论地址：https://www.jiaokey.com/book/detail/11340134.html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