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语言表达能力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语言表达能力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本书出售、求购地址：https://www.jiaokey.com/book/detail/11340060.html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关键词搜索：https://www.jiaokey.com/tag/语言表达能力.html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