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自我认知测评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自我认知测评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本书出售、求购地址：https://www.jiaokey.com/book/detail/11340054.html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关键词搜索：https://www.jiaokey.com/tag/自我认知测评.html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