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环保意识培养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环保意识培养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本书出售、求购地址：https://www.jiaokey.com/book/detail/11340049.html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关键词搜索：https://www.jiaokey.com/tag/环保意识培养.html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