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</w:t>
      </w:r>
    </w:p>
    <w:p>
      <w:r>
        <w:t>作者：张永康，林宗明，许明著</w:t>
      </w:r>
    </w:p>
    <w:p>
      <w:r>
        <w:t>出版社：重庆：重庆大学出版社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前列腺疾病 评论地址：https://www.jiaokey.com/book/detail/11339977.html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