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家庭保健医生</w:t>
      </w:r>
    </w:p>
    <w:p>
      <w:r>
        <w:rPr>
          <w:rFonts w:ascii="宋体" w:hAnsi="宋体" w:eastAsia="宋体"/>
          <w:sz w:val="24"/>
        </w:rPr>
        <w:t>李洪涛主编；徐萍，刘棣，汪颖，毕洪霞，王湘，孙小川，候建，姚青，刘玲，章承红，李红，刘同冈编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李洪涛主编；徐萍，刘棣，汪颖，毕洪霞，王湘，孙小川，候建，姚青，刘玲，章承红，李红，刘同冈编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本书出售、求购地址：https://www.jiaokey.com/book/detail/11339973.html</w:t>
      </w:r>
    </w:p>
    <w:p>
      <w:r>
        <w:t>更多相关图书推荐：https://www.jiaokey.com</w:t>
      </w:r>
    </w:p>
    <w:p>
      <w:r>
        <w:t>李洪涛主编；徐萍，刘棣，汪颖，毕洪霞，王湘，孙小川，候建，姚青，刘玲，章承红，李红，刘同冈编 其他作品：https://www.jiaokey.com/tag/李洪涛主编；徐萍，刘棣，汪颖，毕洪霞，王湘，孙小川，候建，姚青，刘玲，章承红，李红，刘同冈编.html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关键词搜索：https://www.jiaokey.com/tag/家庭保健医生.html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