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江苏</w:t>
      </w:r>
    </w:p>
    <w:p>
      <w:r>
        <w:t>作者：肖飞等编写；本书编写组编</w:t>
      </w:r>
    </w:p>
    <w:p>
      <w:r>
        <w:t>出版社：</w:t>
      </w:r>
    </w:p>
    <w:p>
      <w:r>
        <w:t>出版日期：2003.01</w:t>
      </w:r>
    </w:p>
    <w:p>
      <w:r>
        <w:t>总页数：421</w:t>
      </w:r>
    </w:p>
    <w:p>
      <w:r>
        <w:t>更多请访问教客网: www.jiaokey.com</w:t>
      </w:r>
    </w:p>
    <w:p>
      <w:r>
        <w:t>中国导游十万个为什么  江苏 评论地址：https://www.jiaokey.com/book/detail/11339956.html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