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橡胶技术  配合与性能测试</w:t>
      </w:r>
    </w:p>
    <w:p>
      <w:r>
        <w:rPr>
          <w:rFonts w:ascii="宋体" w:hAnsi="宋体" w:eastAsia="宋体"/>
          <w:sz w:val="24"/>
        </w:rPr>
        <w:t>（美）约翰 S.迪克（John S.Dick）主编；游长江，贾德民等译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橡胶技术  配合与性能测试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S.迪克（John S.Dick）主编；游长江，贾德民等译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本书出售、求购地址：https://www.jiaokey.com/book/detail/11339947.html</w:t>
      </w:r>
    </w:p>
    <w:p>
      <w:r>
        <w:t>更多相关图书推荐：https://www.jiaokey.com</w:t>
      </w:r>
    </w:p>
    <w:p>
      <w:r>
        <w:t>（美）约翰 S.迪克（John S.Dick）主编；游长江，贾德民等译 其他作品：https://www.jiaokey.com/tag/（美）约翰 S.迪克（John S.Dick）主编；游长江，贾德民等译.html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关键词搜索：https://www.jiaokey.com/tag/橡胶技术  配合与性能测试.html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