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PCR最新技术原理、方法及应用</w:t>
      </w:r>
    </w:p>
    <w:p>
      <w:r>
        <w:rPr>
          <w:rFonts w:ascii="宋体" w:hAnsi="宋体" w:eastAsia="宋体"/>
          <w:sz w:val="24"/>
        </w:rPr>
        <w:t>黄留玉主编；王恒？，史兆光，苏国富副主编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PCR最新技术原理、方法及应用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黄留玉主编；王恒？，史兆光，苏国富副主编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本书出售、求购地址：https://www.jiaokey.com/book/detail/11339933.html</w:t>
      </w:r>
    </w:p>
    <w:p>
      <w:r>
        <w:t>更多相关图书推荐：https://www.jiaokey.com</w:t>
      </w:r>
    </w:p>
    <w:p>
      <w:r>
        <w:t>黄留玉主编；王恒？，史兆光，苏国富副主编 其他作品：https://www.jiaokey.com/tag/黄留玉主编；王恒？，史兆光，苏国富副主编.html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关键词搜索：https://www.jiaokey.com/tag/PCR最新技术原理、方法及应用.html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