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城市固体废物渗滤液处理与处置</w:t>
      </w:r>
    </w:p>
    <w:p>
      <w:r>
        <w:rPr>
          <w:rFonts w:ascii="宋体" w:hAnsi="宋体" w:eastAsia="宋体"/>
          <w:sz w:val="24"/>
        </w:rPr>
        <w:t>王宝贞，王琳主编；王春荣等编写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城市固体废物渗滤液处理与处置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王宝贞，王琳主编；王春荣等编写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本书出售、求购地址：https://www.jiaokey.com/book/detail/11339923.html</w:t>
      </w:r>
    </w:p>
    <w:p>
      <w:r>
        <w:t>更多相关图书推荐：https://www.jiaokey.com</w:t>
      </w:r>
    </w:p>
    <w:p>
      <w:r>
        <w:t>王宝贞，王琳主编；王春荣等编写 其他作品：https://www.jiaokey.com/tag/王宝贞，王琳主编；王春荣等编写.html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关键词搜索：https://www.jiaokey.com/tag/城市固体废物渗滤液处理与处置.html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