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书名：夺命牙医 FBI悬案揭秘</w:t>
      </w:r>
    </w:p>
    <w:p>
      <w:r>
        <w:t>作者：龙春玲撰稿；北京大陆桥文化传媒编译</w:t>
      </w:r>
    </w:p>
    <w:p>
      <w:r>
        <w:t>出版社：北京：中国城市出版社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夺命牙医 FBI悬案揭秘 评论地址：https://www.jiaokey.com/book/detail/11339905.html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