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陶宏开解救网瘾孩子  为家长找回迷失网络的孩子</w:t>
      </w:r>
    </w:p>
    <w:p>
      <w:r>
        <w:rPr>
          <w:rFonts w:ascii="宋体" w:hAnsi="宋体" w:eastAsia="宋体"/>
          <w:sz w:val="24"/>
        </w:rPr>
        <w:t>（美）陶宏开，李卫华著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陶宏开解救网瘾孩子  为家长找回迷失网络的孩子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（美）陶宏开，李卫华著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本书出售、求购地址：https://www.jiaokey.com/book/detail/11339904.html</w:t>
      </w:r>
    </w:p>
    <w:p>
      <w:r>
        <w:t>更多相关图书推荐：https://www.jiaokey.com</w:t>
      </w:r>
    </w:p>
    <w:p>
      <w:r>
        <w:t>（美）陶宏开，李卫华著 其他作品：https://www.jiaokey.com/tag/（美）陶宏开，李卫华著.html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关键词搜索：https://www.jiaokey.com/tag/陶宏开解救网瘾孩子  为家长找回迷失网络的孩子.html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