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书名：经典的面孔  101部世界文学名著速读</w:t>
      </w:r>
    </w:p>
    <w:p>
      <w:r>
        <w:t>作者：斯人编著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总页数：655</w:t>
      </w:r>
    </w:p>
    <w:p>
      <w:r>
        <w:t>更多请访问教客网: www.jiaokey.com</w:t>
      </w:r>
    </w:p>
    <w:p>
      <w:r>
        <w:t>经典的面孔  101部世界文学名著速读 评论地址：https://www.jiaokey.com/book/detail/11339898.html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