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书名：素质决定成败</w:t>
      </w:r>
    </w:p>
    <w:p>
      <w:r>
        <w:t>作者：张连玺编著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素质决定成败 评论地址：https://www.jiaokey.com/book/detail/11339889.html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