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书名：智慧一点冰</w:t>
      </w:r>
    </w:p>
    <w:p>
      <w:r>
        <w:t>作者：白马，张知渔，杨林鹏著；卢光阳绘</w:t>
      </w:r>
    </w:p>
    <w:p>
      <w:r>
        <w:t>出版社：北京：华文出版社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智慧一点冰 评论地址：https://www.jiaokey.com/book/detail/11339883.html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