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这种事，不必老板交代 II 优秀员工的27条工作准则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这种事，不必老板交代 II 优秀员工的27条工作准则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本书出售、求购地址：https://www.jiaokey.com/book/detail/11339881.html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关键词搜索：https://www.jiaokey.com/tag/这种事，不必老板交代 II 优秀员工的27条工作准则.html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