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好名行好运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好名行好运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本书出售、求购地址：https://www.jiaokey.com/book/detail/11339880.html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关键词搜索：https://www.jiaokey.com/tag/好名行好运.html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