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汉武大帝做局的非常胆识  虎说刘彻</w:t>
      </w:r>
    </w:p>
    <w:p>
      <w:r>
        <w:rPr>
          <w:rFonts w:ascii="宋体" w:hAnsi="宋体" w:eastAsia="宋体"/>
          <w:sz w:val="24"/>
        </w:rPr>
        <w:t>张伟建解译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汉武大帝做局的非常胆识  虎说刘彻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本书出售、求购地址：https://www.jiaokey.com/book/detail/11339875.html</w:t>
      </w:r>
    </w:p>
    <w:p>
      <w:r>
        <w:t>更多相关图书推荐：https://www.jiaokey.com</w:t>
      </w:r>
    </w:p>
    <w:p>
      <w:r>
        <w:t>张伟建解译 其他作品：https://www.jiaokey.com/tag/张伟建解译.html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关键词搜索：https://www.jiaokey.com/tag/汉武大帝做局的非常胆识  虎说刘彻.html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