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书名：百团大战  破袭正太路  1940年8-12月</w:t>
      </w:r>
    </w:p>
    <w:p>
      <w:r>
        <w:t>作者：熊玉祥文；金爽图</w:t>
      </w:r>
    </w:p>
    <w:p>
      <w:r>
        <w:t>出版社：北京:团结出版社,2005.01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百团大战  破袭正太路  1940年8-12月 评论地址：https://www.jiaokey.com/book/detail/11339846.html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