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书名：聚焦中国民工</w:t>
      </w:r>
    </w:p>
    <w:p>
      <w:r>
        <w:t>作者：北沙编著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聚焦中国民工 评论地址：https://www.jiaokey.com/book/detail/11339844.html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