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书名：长城抗战  抗日第一仗  1933年1-5月</w:t>
      </w:r>
    </w:p>
    <w:p>
      <w:r>
        <w:t>作者：高鹏文；金爽图</w:t>
      </w:r>
    </w:p>
    <w:p>
      <w:r>
        <w:t>出版社：北京：团结出版社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长城抗战  抗日第一仗  1933年1-5月 评论地址：https://www.jiaokey.com/book/detail/11339842.html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