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书名：长沙会战  血洒汨罗江  1939年-1941年</w:t>
      </w:r>
    </w:p>
    <w:p>
      <w:r>
        <w:t>作者：潘泽庆文；金爽图</w:t>
      </w:r>
    </w:p>
    <w:p>
      <w:r>
        <w:t>出版社：北京：团结出版社</w:t>
      </w:r>
    </w:p>
    <w:p>
      <w:r>
        <w:t>出版日期：2005.01</w:t>
      </w:r>
    </w:p>
    <w:p>
      <w:r>
        <w:t>总页数：172</w:t>
      </w:r>
    </w:p>
    <w:p>
      <w:r>
        <w:t>更多请访问教客网: www.jiaokey.com</w:t>
      </w:r>
    </w:p>
    <w:p>
      <w:r>
        <w:t>长沙会战  血洒汨罗江  1939年-1941年 评论地址：https://www.jiaokey.com/book/detail/11339841.html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