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太原会战  华北大决战  1937年9-11月</w:t>
      </w:r>
    </w:p>
    <w:p>
      <w:r>
        <w:rPr>
          <w:rFonts w:ascii="宋体" w:hAnsi="宋体" w:eastAsia="宋体"/>
          <w:sz w:val="24"/>
        </w:rPr>
        <w:t>高鹏文；金爽图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太原会战  华北大决战  1937年9-11月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高鹏文；金爽图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抗日战争时期战役战斗(地点: 太原市) 抗日战争时期战役战斗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本书出售、求购地址：https://www.jiaokey.com/book/detail/11339838.html</w:t>
      </w:r>
    </w:p>
    <w:p>
      <w:r>
        <w:t>更多相关图书推荐：https://www.jiaokey.com</w:t>
      </w:r>
    </w:p>
    <w:p>
      <w:r>
        <w:t>高鹏文；金爽图 其他作品：https://www.jiaokey.com/tag/高鹏文；金爽图.html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关键词搜索：https://www.jiaokey.com/tag/抗日战争时期战役战斗(地点: 太原市) 抗日战争时期战役战斗.html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