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徐州会战  决战津浦线  1938年1-5月</w:t>
      </w:r>
    </w:p>
    <w:p>
      <w:r>
        <w:rPr>
          <w:rFonts w:ascii="宋体" w:hAnsi="宋体" w:eastAsia="宋体"/>
          <w:sz w:val="24"/>
        </w:rPr>
        <w:t>高鹏文；金爽图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徐州会战  决战津浦线  1938年1-5月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高鹏文；金爽图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本书出售、求购地址：https://www.jiaokey.com/book/detail/11339836.html</w:t>
      </w:r>
    </w:p>
    <w:p>
      <w:r>
        <w:t>更多相关图书推荐：https://www.jiaokey.com</w:t>
      </w:r>
    </w:p>
    <w:p>
      <w:r>
        <w:t>高鹏文；金爽图 其他作品：https://www.jiaokey.com/tag/高鹏文；金爽图.html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关键词搜索：https://www.jiaokey.com/tag/徐州会战  决战津浦线  1938年1-5月.html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