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书名：古代人牲人殉通论</w:t>
      </w:r>
    </w:p>
    <w:p>
      <w:r>
        <w:t>作者：黄展岳著</w:t>
      </w:r>
    </w:p>
    <w:p>
      <w:r>
        <w:t>出版社：北京:文物出版社,2004.12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古代人牲人殉通论 评论地址：https://www.jiaokey.com/book/detail/11339816.html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