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荒村公寓：蔡骏心理悬疑小说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荒村公寓：蔡骏心理悬疑小说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本书出售、求购地址：https://www.jiaokey.com/book/detail/11339775.html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关键词搜索：https://www.jiaokey.com/tag/荒村公寓：蔡骏心理悬疑小说.html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