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书名：水煮爱情  渴望与无奈的轮回</w:t>
      </w:r>
    </w:p>
    <w:p>
      <w:r>
        <w:t>作者：思云著</w:t>
      </w:r>
    </w:p>
    <w:p>
      <w:r>
        <w:t>出版社：北京：中国言实出版社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水煮爱情  渴望与无奈的轮回 评论地址：https://www.jiaokey.com/book/detail/11339764.html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