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从领导到领袖  获得更大成功的21个秘诀</w:t>
      </w:r>
    </w:p>
    <w:p>
      <w:r>
        <w:rPr>
          <w:rFonts w:ascii="宋体" w:hAnsi="宋体" w:eastAsia="宋体"/>
          <w:sz w:val="24"/>
        </w:rPr>
        <w:t>（美）约翰·福尔曼（John Funrman）著；刘舒，孙圆儿译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从领导到领袖  获得更大成功的21个秘诀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（美）约翰·福尔曼（John Funrman）著；刘舒，孙圆儿译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本书出售、求购地址：https://www.jiaokey.com/book/detail/11339762.html</w:t>
      </w:r>
    </w:p>
    <w:p>
      <w:r>
        <w:t>更多相关图书推荐：https://www.jiaokey.com</w:t>
      </w:r>
    </w:p>
    <w:p>
      <w:r>
        <w:t>（美）约翰·福尔曼（John Funrman）著；刘舒，孙圆儿译 其他作品：https://www.jiaokey.com/tag/（美）约翰·福尔曼（John Funrman）著；刘舒，孙圆儿译.html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关键词搜索：https://www.jiaokey.com/tag/从领导到领袖  获得更大成功的21个秘诀.html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