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书名：给孩子补上36课堂</w:t>
      </w:r>
    </w:p>
    <w:p>
      <w:r>
        <w:t>作者：马艳，周兰丁编著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给孩子补上36课堂 评论地址：https://www.jiaokey.com/book/detail/11339761.html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