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书名：嘴巴甜一点，幸福多一点</w:t>
      </w:r>
    </w:p>
    <w:p>
      <w:r>
        <w:t>作者：吴廉德著</w:t>
      </w:r>
    </w:p>
    <w:p>
      <w:r>
        <w:t>出版社：北京:经济管理出版社,2005.01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嘴巴甜一点，幸福多一点 评论地址：https://www.jiaokey.com/book/detail/11339752.html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