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书名：几年混出头</w:t>
      </w:r>
    </w:p>
    <w:p>
      <w:r>
        <w:t>作者：李云冀编著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几年混出头 评论地址：https://www.jiaokey.com/book/detail/11339750.html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