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书名：细节的艺术</w:t>
      </w:r>
    </w:p>
    <w:p>
      <w:r>
        <w:t>作者：陈兆开，马运军，邵士庆主编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细节的艺术 评论地址：https://www.jiaokey.com/book/detail/11339748.html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