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书名：电视频道经营实务</w:t>
      </w:r>
    </w:p>
    <w:p>
      <w:r>
        <w:t>作者：周鸿铎，夏陈安等著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电视频道经营实务 评论地址：https://www.jiaokey.com/book/detail/11339744.html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