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荷尔德林的新神话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荷尔德林的新神话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诗歌-文学评论-德国-近代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本书出售、求购地址：https://www.jiaokey.com/book/detail/11339741.html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关键词搜索：https://www.jiaokey.com/tag/诗歌-文学评论-德国-近代.html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