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时尚毛衫快速编织法</w:t>
      </w:r>
    </w:p>
    <w:p>
      <w:r>
        <w:rPr>
          <w:rFonts w:ascii="宋体" w:hAnsi="宋体" w:eastAsia="宋体"/>
          <w:sz w:val="24"/>
        </w:rPr>
        <w:t>（德）玛吉特·勃格纳著；牛亚和译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时尚毛衫快速编织法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（德）玛吉特·勃格纳著；牛亚和译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本书出售、求购地址：https://www.jiaokey.com/book/detail/11339733.html</w:t>
      </w:r>
    </w:p>
    <w:p>
      <w:r>
        <w:t>更多相关图书推荐：https://www.jiaokey.com</w:t>
      </w:r>
    </w:p>
    <w:p>
      <w:r>
        <w:t>（德）玛吉特·勃格纳著；牛亚和译 其他作品：https://www.jiaokey.com/tag/（德）玛吉特·勃格纳著；牛亚和译.html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关键词搜索：https://www.jiaokey.com/tag/时尚毛衫快速编织法.html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