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书名：文化服饰大全  服饰造型讲座  3  女衬衫·连衣裙</w:t>
      </w:r>
    </w:p>
    <w:p>
      <w:r>
        <w:t>作者：（日）文化服装学院编；张祖芳，周洋溢，束重华，周静等译</w:t>
      </w:r>
    </w:p>
    <w:p>
      <w:r>
        <w:t>出版社：上海：东华大学出版社</w:t>
      </w:r>
    </w:p>
    <w:p>
      <w:r>
        <w:t>出版日期：2004.12</w:t>
      </w:r>
    </w:p>
    <w:p>
      <w:r>
        <w:t>总页数：251</w:t>
      </w:r>
    </w:p>
    <w:p>
      <w:r>
        <w:t>更多请访问教客网: www.jiaokey.com</w:t>
      </w:r>
    </w:p>
    <w:p>
      <w:r>
        <w:t>文化服饰大全  服饰造型讲座  3  女衬衫·连衣裙 评论地址：https://www.jiaokey.com/book/detail/11339728.html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