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新居住榜样 C 青春时尚馆 浓妆淡抹馆 艺术写真馆 美好家庭馆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新居住榜样 C 青春时尚馆 浓妆淡抹馆 艺术写真馆 美好家庭馆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本书出售、求购地址：https://www.jiaokey.com/book/detail/11339727.html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关键词搜索：https://www.jiaokey.com/tag/新居住榜样 C 青春时尚馆 浓妆淡抹馆 艺术写真馆 美好家庭馆.html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