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书名：无知无畏  动手动脚认世界：1-2岁成长手册</w:t>
      </w:r>
    </w:p>
    <w:p>
      <w:r>
        <w:t>作者：魏ue863编</w:t>
      </w:r>
    </w:p>
    <w:p>
      <w:r>
        <w:t>出版社：北京：原子能出版社</w:t>
      </w:r>
    </w:p>
    <w:p>
      <w:r>
        <w:t>出版日期：2005.02</w:t>
      </w:r>
    </w:p>
    <w:p>
      <w:r>
        <w:t>总页数：50</w:t>
      </w:r>
    </w:p>
    <w:p>
      <w:r>
        <w:t>更多请访问教客网: www.jiaokey.com</w:t>
      </w:r>
    </w:p>
    <w:p>
      <w:r>
        <w:t>无知无畏  动手动脚认世界：1-2岁成长手册 评论地址：https://www.jiaokey.com/book/detail/11339725.html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