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书名：心与新的对话  准备做父母</w:t>
      </w:r>
    </w:p>
    <w:p>
      <w:r>
        <w:t>作者：郝建秋，董京京，孙然编著</w:t>
      </w:r>
    </w:p>
    <w:p>
      <w:r>
        <w:t>出版社：北京：原子能出版社</w:t>
      </w:r>
    </w:p>
    <w:p>
      <w:r>
        <w:t>出版日期：2005.02</w:t>
      </w:r>
    </w:p>
    <w:p>
      <w:r>
        <w:t>总页数：48</w:t>
      </w:r>
    </w:p>
    <w:p>
      <w:r>
        <w:t>更多请访问教客网: www.jiaokey.com</w:t>
      </w:r>
    </w:p>
    <w:p>
      <w:r>
        <w:t>心与新的对话  准备做父母 评论地址：https://www.jiaokey.com/book/detail/11339724.html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