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书名：家庭医疗百科</w:t>
      </w:r>
    </w:p>
    <w:p>
      <w:r>
        <w:t>作者：美国六十一位医学博士撰写；北京科文国略信息公司供稿；傅贤波主译</w:t>
      </w:r>
    </w:p>
    <w:p>
      <w:r>
        <w:t>出版社：北京：中国人口出版社</w:t>
      </w:r>
    </w:p>
    <w:p>
      <w:r>
        <w:t>出版日期：2004</w:t>
      </w:r>
    </w:p>
    <w:p>
      <w:r>
        <w:t>总页数：578</w:t>
      </w:r>
    </w:p>
    <w:p>
      <w:r>
        <w:t>更多请访问教客网: www.jiaokey.com</w:t>
      </w:r>
    </w:p>
    <w:p>
      <w:r>
        <w:t>家庭医疗百科 评论地址：https://www.jiaokey.com/book/detail/11339722.html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