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书名：和我的女儿来约会  哭爸爸  笑爸爸  苯爸爸</w:t>
      </w:r>
    </w:p>
    <w:p>
      <w:r>
        <w:t>作者：（美）W.布鲁斯·卡梅伦（W.Bruce Cameron）著；袁曦临译</w:t>
      </w:r>
    </w:p>
    <w:p>
      <w:r>
        <w:t>出版社：南京：南京出版社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和我的女儿来约会  哭爸爸  笑爸爸  苯爸爸 评论地址：https://www.jiaokey.com/book/detail/11339707.html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