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  用对策略，做对事</w:t>
      </w:r>
    </w:p>
    <w:p>
      <w:r>
        <w:rPr>
          <w:rFonts w:ascii="宋体" w:hAnsi="宋体" w:eastAsia="宋体"/>
          <w:sz w:val="24"/>
        </w:rPr>
        <w:t>（美）拉里·博西迪（Larry Bossidy），（美）拉姆·查兰（Ram Charan）著；曹建海译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  用对策略，做对事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（美）拉里·博西迪（Larry Bossidy），（美）拉姆·查兰（Ram Charan）著；曹建海译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本书出售、求购地址：https://www.jiaokey.com/book/detail/11339699.html</w:t>
      </w:r>
    </w:p>
    <w:p>
      <w:r>
        <w:t>更多相关图书推荐：https://www.jiaokey.com</w:t>
      </w:r>
    </w:p>
    <w:p>
      <w:r>
        <w:t>（美）拉里·博西迪（Larry Bossidy），（美）拉姆·查兰（Ram Charan）著；曹建海译 其他作品：https://www.jiaokey.com/tag/（美）拉里·博西迪（Larry Bossidy），（美）拉姆·查兰（Ram Charan）著；曹建海译.html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关键词搜索：https://www.jiaokey.com/tag/转型  用对策略，做对事.html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