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书名：杨式太极拳架与推手</w:t>
      </w:r>
    </w:p>
    <w:p>
      <w:r>
        <w:t>作者：顾留馨著</w:t>
      </w:r>
    </w:p>
    <w:p>
      <w:r>
        <w:t>出版社：上海：上海教育出版社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杨式太极拳架与推手 评论地址：https://www.jiaokey.com/book/detail/11339674.html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