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书名：扑克游戏指导  拖拉机、炒地皮实战技巧</w:t>
      </w:r>
    </w:p>
    <w:p>
      <w:r>
        <w:t>作者：刘祥夫著</w:t>
      </w:r>
    </w:p>
    <w:p>
      <w:r>
        <w:t>出版社：北京:北京体育大学出版社,2005.01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扑克游戏指导  拖拉机、炒地皮实战技巧 评论地址：https://www.jiaokey.com/book/detail/11339658.html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