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孩子施舍的天堂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孩子施舍的天堂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本书出售、求购地址：https://www.jiaokey.com/book/detail/11339643.html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关键词搜索：https://www.jiaokey.com/tag/孩子施舍的天堂.html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