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书名：非政府公共部门与公共服务  中国非政府公共部门服务状况研究</w:t>
      </w:r>
    </w:p>
    <w:p>
      <w:r>
        <w:t>作者：丁元竹主编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总页数：336</w:t>
      </w:r>
    </w:p>
    <w:p>
      <w:r>
        <w:t>更多请访问教客网: www.jiaokey.com</w:t>
      </w:r>
    </w:p>
    <w:p>
      <w:r>
        <w:t>非政府公共部门与公共服务  中国非政府公共部门服务状况研究 评论地址：https://www.jiaokey.com/book/detail/11339637.html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